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Lacrosse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Groundball    </w:t>
      </w:r>
      <w:r>
        <w:t xml:space="preserve">   Pocket    </w:t>
      </w:r>
      <w:r>
        <w:t xml:space="preserve">   Guard    </w:t>
      </w:r>
      <w:r>
        <w:t xml:space="preserve">   Goal    </w:t>
      </w:r>
      <w:r>
        <w:t xml:space="preserve">   Four periods    </w:t>
      </w:r>
      <w:r>
        <w:t xml:space="preserve">   Offside    </w:t>
      </w:r>
      <w:r>
        <w:t xml:space="preserve">   Zone defense    </w:t>
      </w:r>
      <w:r>
        <w:t xml:space="preserve">   Man to man defense    </w:t>
      </w:r>
      <w:r>
        <w:t xml:space="preserve">   Out of bounds    </w:t>
      </w:r>
      <w:r>
        <w:t xml:space="preserve">   Technical foul    </w:t>
      </w:r>
      <w:r>
        <w:t xml:space="preserve">   Sportsmanship    </w:t>
      </w:r>
      <w:r>
        <w:t xml:space="preserve">   Checking    </w:t>
      </w:r>
      <w:r>
        <w:t xml:space="preserve">   Slashing    </w:t>
      </w:r>
      <w:r>
        <w:t xml:space="preserve">   Points    </w:t>
      </w:r>
      <w:r>
        <w:t xml:space="preserve">   Defenseman    </w:t>
      </w:r>
      <w:r>
        <w:t xml:space="preserve">   Passing    </w:t>
      </w:r>
      <w:r>
        <w:t xml:space="preserve">   Midfielders    </w:t>
      </w:r>
      <w:r>
        <w:t xml:space="preserve">   Scoring    </w:t>
      </w:r>
      <w:r>
        <w:t xml:space="preserve">   Faceoff    </w:t>
      </w:r>
      <w:r>
        <w:t xml:space="preserve">   Attackers    </w:t>
      </w:r>
      <w:r>
        <w:t xml:space="preserve">   Goalkeeper    </w:t>
      </w:r>
      <w:r>
        <w:t xml:space="preserve">   Oldest sport    </w:t>
      </w:r>
      <w:r>
        <w:t xml:space="preserve">   Field    </w:t>
      </w:r>
      <w:r>
        <w:t xml:space="preserve">   Native Americans    </w:t>
      </w:r>
      <w:r>
        <w:t xml:space="preserve">   Scooping    </w:t>
      </w:r>
      <w:r>
        <w:t xml:space="preserve">   Catching    </w:t>
      </w:r>
      <w:r>
        <w:t xml:space="preserve">   Throwing    </w:t>
      </w:r>
      <w:r>
        <w:t xml:space="preserve">   Defense    </w:t>
      </w:r>
      <w:r>
        <w:t xml:space="preserve">   Offense    </w:t>
      </w:r>
      <w:r>
        <w:t xml:space="preserve">   Craddle    </w:t>
      </w:r>
      <w:r>
        <w:t xml:space="preserve">  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</dc:title>
  <dcterms:created xsi:type="dcterms:W3CDTF">2021-10-11T10:43:27Z</dcterms:created>
  <dcterms:modified xsi:type="dcterms:W3CDTF">2021-10-11T10:43:27Z</dcterms:modified>
</cp:coreProperties>
</file>