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Lacrosse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Ground 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Crossing over with the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wins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to the open teammate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Running with the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Ball went bye the goalie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Sport you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you War_______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Respect the ______.</w:t>
            </w:r>
          </w:p>
        </w:tc>
      </w:tr>
    </w:tbl>
    <w:p>
      <w:pPr>
        <w:pStyle w:val="WordBankMedium"/>
      </w:pPr>
      <w:r>
        <w:t xml:space="preserve">   Dodge    </w:t>
      </w:r>
      <w:r>
        <w:t xml:space="preserve">   Ready    </w:t>
      </w:r>
      <w:r>
        <w:t xml:space="preserve">   Lacrosse    </w:t>
      </w:r>
      <w:r>
        <w:t xml:space="preserve">   Pass    </w:t>
      </w:r>
      <w:r>
        <w:t xml:space="preserve">   Catch    </w:t>
      </w:r>
      <w:r>
        <w:t xml:space="preserve">   Ball    </w:t>
      </w:r>
      <w:r>
        <w:t xml:space="preserve">   Goal    </w:t>
      </w:r>
      <w:r>
        <w:t xml:space="preserve">   Teamwork    </w:t>
      </w:r>
      <w:r>
        <w:t xml:space="preserve">   Cradle    </w:t>
      </w:r>
      <w:r>
        <w:t xml:space="preserve">   Game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Lacrosse Crossword</dc:title>
  <dcterms:created xsi:type="dcterms:W3CDTF">2021-10-11T10:43:25Z</dcterms:created>
  <dcterms:modified xsi:type="dcterms:W3CDTF">2021-10-11T10:43:25Z</dcterms:modified>
</cp:coreProperties>
</file>