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need to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players are on each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game was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used to throw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ball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 you usually get subbed off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are around the goal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are the sticks 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quarters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if the ball goes out of bounds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if a player makes an infringement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size of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the opposition from scoring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minutes are in each quarter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certain way to hold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hog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Protecting the most important part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the ball in the best area of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solid rubber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 Crossword</dc:title>
  <dcterms:created xsi:type="dcterms:W3CDTF">2021-10-11T10:42:23Z</dcterms:created>
  <dcterms:modified xsi:type="dcterms:W3CDTF">2021-10-11T10:42:23Z</dcterms:modified>
</cp:coreProperties>
</file>