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Lacrosse: National game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European settlers that gave Lacrosse the name we know it by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Lacrosse sticks reminded the French settlers back in European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story of Lacrosse as a national game in Natives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game of Lacrosse was adopted as a National game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Lacrosse referred by the Iroquois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Lacrosse was originally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article on Lacrosse was written by this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Natives also played for this deity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Lacrosse game was played by Natives to show gratitude to this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Recorded observations of a Lacrosse game in 1683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Lacrosse team that travelled by railroad to Toronto for an exihibition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Game in the summer for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Lacrosse name referred by the Algonquin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Stated in his paper to the Symposium on the History of Sport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looked at the ways Lacrosse united Canada in his article Sport as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game became in Canada as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Lindsay write his article and handed the article to this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townspeople became interested in Lacrosse by the Mohawk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staunch Canadian patriot, embodied this reality with his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Rebellion was rising during the construction of the Railroad that allowed Lacrosse players to travel to other cities or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word for cozier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Originals of Canadian culture and sports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Lacrosse: National game of Canada</dc:title>
  <dcterms:created xsi:type="dcterms:W3CDTF">2021-10-11T10:42:18Z</dcterms:created>
  <dcterms:modified xsi:type="dcterms:W3CDTF">2021-10-11T10:42:18Z</dcterms:modified>
</cp:coreProperties>
</file>