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Lacrosse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start the game or after a goal two players will battle on the whistle to try to gain possession. What is this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move does the player preform when they have the ball and try to get away from the defender?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used to catch a ball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a player scoops a ball off the ground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circle around the goal that an offensive player cannot go in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used to play with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a penalty occurs and that team must play with one less player for a period of time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team that has the ball has what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foul is called what does the referee do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the opposing team is taking a penalty and you have to play with an extra member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area where the goal is scored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Lacrosse</dc:title>
  <dcterms:created xsi:type="dcterms:W3CDTF">2021-10-11T10:42:32Z</dcterms:created>
  <dcterms:modified xsi:type="dcterms:W3CDTF">2021-10-11T10:42:32Z</dcterms:modified>
</cp:coreProperties>
</file>