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Lacrosse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TORONTO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VANCOUVER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BURNABY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SASKATCHEWAN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NANAIMO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PHILIDELPHIA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JOHNS HOPKINS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COQUITLAM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WESTMINSTER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BRAMPTON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PETERBOROUGH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 DIEGO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Lacrosse</dc:title>
  <dcterms:created xsi:type="dcterms:W3CDTF">2021-10-11T10:42:37Z</dcterms:created>
  <dcterms:modified xsi:type="dcterms:W3CDTF">2021-10-11T10:42:37Z</dcterms:modified>
</cp:coreProperties>
</file>