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HIT    </w:t>
      </w:r>
      <w:r>
        <w:t xml:space="preserve">   CELEBRATE    </w:t>
      </w:r>
      <w:r>
        <w:t xml:space="preserve">   SNIPE    </w:t>
      </w:r>
      <w:r>
        <w:t xml:space="preserve">   GOAL    </w:t>
      </w:r>
      <w:r>
        <w:t xml:space="preserve">   SCORE    </w:t>
      </w:r>
      <w:r>
        <w:t xml:space="preserve">   SHOOT    </w:t>
      </w:r>
      <w:r>
        <w:t xml:space="preserve">   HELMET    </w:t>
      </w:r>
      <w:r>
        <w:t xml:space="preserve">   NET    </w:t>
      </w:r>
      <w:r>
        <w:t xml:space="preserve">   MESH    </w:t>
      </w:r>
      <w:r>
        <w:t xml:space="preserve">   HEAD    </w:t>
      </w:r>
      <w:r>
        <w:t xml:space="preserve">   SHAFT    </w:t>
      </w:r>
      <w:r>
        <w:t xml:space="preserve">   STICK    </w:t>
      </w:r>
      <w:r>
        <w:t xml:space="preserve">   RUN    </w:t>
      </w:r>
      <w:r>
        <w:t xml:space="preserve">   LACROSSE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search</dc:title>
  <dcterms:created xsi:type="dcterms:W3CDTF">2021-10-11T10:42:09Z</dcterms:created>
  <dcterms:modified xsi:type="dcterms:W3CDTF">2021-10-11T10:42:09Z</dcterms:modified>
</cp:coreProperties>
</file>