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Letdown failure    </w:t>
      </w:r>
      <w:r>
        <w:t xml:space="preserve">   Lactose    </w:t>
      </w:r>
      <w:r>
        <w:t xml:space="preserve">   Hindmilk    </w:t>
      </w:r>
      <w:r>
        <w:t xml:space="preserve">   Lactoferrin    </w:t>
      </w:r>
      <w:r>
        <w:t xml:space="preserve">   Lactogenesis    </w:t>
      </w:r>
      <w:r>
        <w:t xml:space="preserve">   secretory cells    </w:t>
      </w:r>
      <w:r>
        <w:t xml:space="preserve">   Doula    </w:t>
      </w:r>
      <w:r>
        <w:t xml:space="preserve">   Engorgement    </w:t>
      </w:r>
      <w:r>
        <w:t xml:space="preserve">   Mastitis    </w:t>
      </w:r>
      <w:r>
        <w:t xml:space="preserve">   Oxytocin    </w:t>
      </w:r>
      <w:r>
        <w:t xml:space="preserve">   Prolactin    </w:t>
      </w:r>
      <w:r>
        <w:t xml:space="preserve">   Alveoli    </w:t>
      </w:r>
      <w:r>
        <w:t xml:space="preserve">   Mammarygland    </w:t>
      </w:r>
      <w:r>
        <w:t xml:space="preserve">   Colostrum    </w:t>
      </w:r>
      <w:r>
        <w:t xml:space="preserve">   Breast    </w:t>
      </w:r>
      <w:r>
        <w:t xml:space="preserve">   Baby    </w:t>
      </w:r>
      <w:r>
        <w:t xml:space="preserve">   Pregnant    </w:t>
      </w:r>
      <w:r>
        <w:t xml:space="preserve">   BreastFeeding    </w:t>
      </w:r>
      <w:r>
        <w:t xml:space="preserve">   Milk    </w:t>
      </w:r>
      <w:r>
        <w:t xml:space="preserve">   Lactation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Lactation</dc:title>
  <dcterms:created xsi:type="dcterms:W3CDTF">2021-10-11T10:41:59Z</dcterms:created>
  <dcterms:modified xsi:type="dcterms:W3CDTF">2021-10-11T10:41:59Z</dcterms:modified>
</cp:coreProperties>
</file>