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Lactation, Pregnancy, Preconception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premature labor    </w:t>
      </w:r>
      <w:r>
        <w:t xml:space="preserve">   uterus    </w:t>
      </w:r>
      <w:r>
        <w:t xml:space="preserve">   placenta    </w:t>
      </w:r>
      <w:r>
        <w:t xml:space="preserve">   being prepaired    </w:t>
      </w:r>
      <w:r>
        <w:t xml:space="preserve">   preperation    </w:t>
      </w:r>
      <w:r>
        <w:t xml:space="preserve">   crib    </w:t>
      </w:r>
      <w:r>
        <w:t xml:space="preserve">   organic formula    </w:t>
      </w:r>
      <w:r>
        <w:t xml:space="preserve">   regular formula    </w:t>
      </w:r>
      <w:r>
        <w:t xml:space="preserve">   newborn    </w:t>
      </w:r>
      <w:r>
        <w:t xml:space="preserve">   child    </w:t>
      </w:r>
      <w:r>
        <w:t xml:space="preserve">   breast    </w:t>
      </w:r>
      <w:r>
        <w:t xml:space="preserve">   breast pump    </w:t>
      </w:r>
      <w:r>
        <w:t xml:space="preserve">   breastmilk    </w:t>
      </w:r>
      <w:r>
        <w:t xml:space="preserve">   labor    </w:t>
      </w:r>
      <w:r>
        <w:t xml:space="preserve">   ovulation    </w:t>
      </w:r>
      <w:r>
        <w:t xml:space="preserve">   pregnancy    </w:t>
      </w:r>
      <w:r>
        <w:t xml:space="preserve">   lactation    </w:t>
      </w:r>
      <w:r>
        <w:t xml:space="preserve">   preconception    </w:t>
      </w:r>
      <w:r>
        <w:t xml:space="preserve">   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Lactation, Pregnancy, Preconception</dc:title>
  <dcterms:created xsi:type="dcterms:W3CDTF">2021-10-11T10:42:13Z</dcterms:created>
  <dcterms:modified xsi:type="dcterms:W3CDTF">2021-10-11T10:42:13Z</dcterms:modified>
</cp:coreProperties>
</file>