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L'action de Grâce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Indigenous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Traditions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 potato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Cornucopia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Turkey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Gourds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Monday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Settler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Thanksgiving 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Autumn/fall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Pumpkin pie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Grateful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Feast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Harvest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October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Pilgrim ________________________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L'action de Grâce</dc:title>
  <dcterms:created xsi:type="dcterms:W3CDTF">2021-10-11T10:36:33Z</dcterms:created>
  <dcterms:modified xsi:type="dcterms:W3CDTF">2021-10-11T10:36:33Z</dcterms:modified>
</cp:coreProperties>
</file>