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corne d'abondance    </w:t>
      </w:r>
      <w:r>
        <w:t xml:space="preserve">   bon appétit    </w:t>
      </w:r>
      <w:r>
        <w:t xml:space="preserve">   patates douces    </w:t>
      </w:r>
      <w:r>
        <w:t xml:space="preserve">   serviette    </w:t>
      </w:r>
      <w:r>
        <w:t xml:space="preserve">   farce    </w:t>
      </w:r>
      <w:r>
        <w:t xml:space="preserve">   jour de congé    </w:t>
      </w:r>
      <w:r>
        <w:t xml:space="preserve">   légumes    </w:t>
      </w:r>
      <w:r>
        <w:t xml:space="preserve">   courge    </w:t>
      </w:r>
      <w:r>
        <w:t xml:space="preserve">   carottes    </w:t>
      </w:r>
      <w:r>
        <w:t xml:space="preserve">   pommes de terre    </w:t>
      </w:r>
      <w:r>
        <w:t xml:space="preserve">   sauce brune    </w:t>
      </w:r>
      <w:r>
        <w:t xml:space="preserve">   lait    </w:t>
      </w:r>
      <w:r>
        <w:t xml:space="preserve">   assiette    </w:t>
      </w:r>
      <w:r>
        <w:t xml:space="preserve">   fourchette    </w:t>
      </w:r>
      <w:r>
        <w:t xml:space="preserve">   couteau    </w:t>
      </w:r>
      <w:r>
        <w:t xml:space="preserve">   mais    </w:t>
      </w:r>
      <w:r>
        <w:t xml:space="preserve">   canneberge    </w:t>
      </w:r>
      <w:r>
        <w:t xml:space="preserve">   manger    </w:t>
      </w:r>
      <w:r>
        <w:t xml:space="preserve">   pain    </w:t>
      </w:r>
      <w:r>
        <w:t xml:space="preserve">   tarte à la citrouille    </w:t>
      </w:r>
      <w:r>
        <w:t xml:space="preserve">   dinde    </w:t>
      </w:r>
      <w:r>
        <w:t xml:space="preserve">   jour de l'action de grâce    </w:t>
      </w:r>
      <w:r>
        <w:t xml:space="preserve">   famille    </w:t>
      </w:r>
      <w:r>
        <w:t xml:space="preserve">   merci    </w:t>
      </w:r>
      <w:r>
        <w:t xml:space="preserve">   cuisine    </w:t>
      </w:r>
      <w:r>
        <w:t xml:space="preserve">   octobre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L'action de grâce</dc:title>
  <dcterms:created xsi:type="dcterms:W3CDTF">2021-10-11T10:35:59Z</dcterms:created>
  <dcterms:modified xsi:type="dcterms:W3CDTF">2021-10-11T10:35:59Z</dcterms:modified>
</cp:coreProperties>
</file>