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L'action de grâce</dc:title>
  <dcterms:created xsi:type="dcterms:W3CDTF">2021-10-12T14:31:34Z</dcterms:created>
  <dcterms:modified xsi:type="dcterms:W3CDTF">2021-10-12T14:31:34Z</dcterms:modified>
</cp:coreProperties>
</file>