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Lacto Vegetarian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Lacto vegetarians do not eat eggs 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abstains from eating meat and eggs, but who eats dairy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made with _______ are also avoided due to it being derived from horse hooves, bones, and marrow.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Vegetarians tend to consume fewer ______ and fat grams than meat eaters.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Lacto Vegetarian diet includes all _______ based foods.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Lacto vegetarians may have a higher blood ______ level due to the amount of eggs they may ingest.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of vegetarianism comes from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Lacto vegetarianism can reduce the risks of heart disease, ________, and cancer.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diet within this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prefix "Lacto" comes from this Latin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Lacto Vegetarian </dc:title>
  <dcterms:created xsi:type="dcterms:W3CDTF">2021-10-11T10:42:30Z</dcterms:created>
  <dcterms:modified xsi:type="dcterms:W3CDTF">2021-10-11T10:42:30Z</dcterms:modified>
</cp:coreProperties>
</file>