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Ladder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reposition    </w:t>
      </w:r>
      <w:r>
        <w:t xml:space="preserve">   leaning    </w:t>
      </w:r>
      <w:r>
        <w:t xml:space="preserve">   hazards    </w:t>
      </w:r>
      <w:r>
        <w:t xml:space="preserve">   descend    </w:t>
      </w:r>
      <w:r>
        <w:t xml:space="preserve">   climb    </w:t>
      </w:r>
      <w:r>
        <w:t xml:space="preserve">   unstable    </w:t>
      </w:r>
      <w:r>
        <w:t xml:space="preserve">   siderails    </w:t>
      </w:r>
      <w:r>
        <w:t xml:space="preserve">   emergency    </w:t>
      </w:r>
      <w:r>
        <w:t xml:space="preserve">   rungs    </w:t>
      </w:r>
      <w:r>
        <w:t xml:space="preserve">   home    </w:t>
      </w:r>
      <w:r>
        <w:t xml:space="preserve">   workplace    </w:t>
      </w:r>
      <w:r>
        <w:t xml:space="preserve">   rating    </w:t>
      </w:r>
      <w:r>
        <w:t xml:space="preserve">   weight    </w:t>
      </w:r>
      <w:r>
        <w:t xml:space="preserve">   inspection    </w:t>
      </w:r>
      <w:r>
        <w:t xml:space="preserve">   OSHA    </w:t>
      </w:r>
      <w:r>
        <w:t xml:space="preserve">   safety    </w:t>
      </w:r>
      <w:r>
        <w:t xml:space="preserve">   overreaching    </w:t>
      </w:r>
      <w:r>
        <w:t xml:space="preserve">   falls    </w:t>
      </w:r>
      <w:r>
        <w:t xml:space="preserve">   deaths    </w:t>
      </w:r>
      <w:r>
        <w:t xml:space="preserve">   injuries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Ladder Safety</dc:title>
  <dcterms:created xsi:type="dcterms:W3CDTF">2021-10-11T10:42:48Z</dcterms:created>
  <dcterms:modified xsi:type="dcterms:W3CDTF">2021-10-11T10:42:48Z</dcterms:modified>
</cp:coreProperties>
</file>