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Ladder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 tool _______ instead of carrying tools in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 know the _______ limits of a ladder your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use a __________ ladder when working on electrical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climbing a ladder, always face it and grip the rungs, not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 ladder setup will help ________ slips and falls whether at work or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keep at least three points of _______ with the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Instead of leaning or _______, reposition a ladder closer to the work your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__________ ladder before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lean a ladder against a window pane or other _______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______ off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ladder shouldn't be used as a _____ or scaffold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Inspect a ladder before and after a job, son't use a ________or unsafe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stand highher then the _________ rung from the top of 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Ladder Safety</dc:title>
  <dcterms:created xsi:type="dcterms:W3CDTF">2021-10-11T10:42:25Z</dcterms:created>
  <dcterms:modified xsi:type="dcterms:W3CDTF">2021-10-11T10:42:25Z</dcterms:modified>
</cp:coreProperties>
</file>