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Ladder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base of the ladder should be 1 foot horizontally from the support point for every ___feet vertical height to the support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choose the ___ ladder for the type of work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keep at least three points of ___ with a ladder,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Ladder accidents ___ 6,000 people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you know the ___ limits of a ladder you are using.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Inspect a ladder before and after a job- don't use a ___ or unsafe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leaning or ___ reposition a ladder closer to the work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using a ladder, climb slowly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ladders are made of wood, ___ and fiberglass.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tool ___ or wear a utility belt instead of carrying tools in hand when using a 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most common types of ladders include: ___ and straight/extension.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lean a ladder against a window pane or other ___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place the base of a ladder on a firm, solid ___ surface.</w:t>
            </w:r>
          </w:p>
        </w:tc>
      </w:tr>
    </w:tbl>
    <w:p>
      <w:pPr>
        <w:pStyle w:val="WordBankMedium"/>
      </w:pPr>
      <w:r>
        <w:t xml:space="preserve">   OVERREACHING    </w:t>
      </w:r>
      <w:r>
        <w:t xml:space="preserve">   DAMAGED    </w:t>
      </w:r>
      <w:r>
        <w:t xml:space="preserve">   CONTACT    </w:t>
      </w:r>
      <w:r>
        <w:t xml:space="preserve">   WEIGHT    </w:t>
      </w:r>
      <w:r>
        <w:t xml:space="preserve">   KILL    </w:t>
      </w:r>
      <w:r>
        <w:t xml:space="preserve">   LEVEL    </w:t>
      </w:r>
      <w:r>
        <w:t xml:space="preserve">   CORRECT    </w:t>
      </w:r>
      <w:r>
        <w:t xml:space="preserve">   STEP    </w:t>
      </w:r>
      <w:r>
        <w:t xml:space="preserve">   ALUMINUM    </w:t>
      </w:r>
      <w:r>
        <w:t xml:space="preserve">   FOUR    </w:t>
      </w:r>
      <w:r>
        <w:t xml:space="preserve">   BUCKET    </w:t>
      </w:r>
      <w:r>
        <w:t xml:space="preserve">   WEAK    </w:t>
      </w:r>
      <w:r>
        <w:t xml:space="preserve">   CAUTIOUSLY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Ladder Safety Crossword</dc:title>
  <dcterms:created xsi:type="dcterms:W3CDTF">2021-10-11T10:42:39Z</dcterms:created>
  <dcterms:modified xsi:type="dcterms:W3CDTF">2021-10-11T10:42:39Z</dcterms:modified>
</cp:coreProperties>
</file>