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Ladies Bible Class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Dust to dust    </w:t>
      </w:r>
      <w:r>
        <w:t xml:space="preserve">   Meaningless    </w:t>
      </w:r>
      <w:r>
        <w:t xml:space="preserve">   Proverbs    </w:t>
      </w:r>
      <w:r>
        <w:t xml:space="preserve">   Grievous evil    </w:t>
      </w:r>
      <w:r>
        <w:t xml:space="preserve">   Abundance    </w:t>
      </w:r>
      <w:r>
        <w:t xml:space="preserve">   Knowledge    </w:t>
      </w:r>
      <w:r>
        <w:t xml:space="preserve">   Vengeance    </w:t>
      </w:r>
      <w:r>
        <w:t xml:space="preserve">   Fool    </w:t>
      </w:r>
      <w:r>
        <w:t xml:space="preserve">   Remembrance    </w:t>
      </w:r>
      <w:r>
        <w:t xml:space="preserve">   Folly    </w:t>
      </w:r>
      <w:r>
        <w:t xml:space="preserve">   Accumulated    </w:t>
      </w:r>
      <w:r>
        <w:t xml:space="preserve">   Wives    </w:t>
      </w:r>
      <w:r>
        <w:t xml:space="preserve">   Naamah    </w:t>
      </w:r>
      <w:r>
        <w:t xml:space="preserve">   Discernment    </w:t>
      </w:r>
      <w:r>
        <w:t xml:space="preserve">   Bathsheba    </w:t>
      </w:r>
      <w:r>
        <w:t xml:space="preserve">   Chasing the wind    </w:t>
      </w:r>
      <w:r>
        <w:t xml:space="preserve">   Jerusalem    </w:t>
      </w:r>
      <w:r>
        <w:t xml:space="preserve">   Preacher    </w:t>
      </w:r>
      <w:r>
        <w:t xml:space="preserve">   David    </w:t>
      </w:r>
      <w:r>
        <w:t xml:space="preserve">   Qoheleth    </w:t>
      </w:r>
      <w:r>
        <w:t xml:space="preserve">   Weariness    </w:t>
      </w:r>
      <w:r>
        <w:t xml:space="preserve">   Solomon    </w:t>
      </w:r>
      <w:r>
        <w:t xml:space="preserve">   Wisdom    </w:t>
      </w:r>
      <w:r>
        <w:t xml:space="preserve">   Ecclesiastes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Bible Class </dc:title>
  <dcterms:created xsi:type="dcterms:W3CDTF">2021-10-11T10:43:01Z</dcterms:created>
  <dcterms:modified xsi:type="dcterms:W3CDTF">2021-10-11T10:43:01Z</dcterms:modified>
</cp:coreProperties>
</file>