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Ladies Bible Class Spring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"Everyone did what was right in their own eyes" (book)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Samson's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alongside Deborah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five daughter without an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Smauel's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Samuel's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Gained secret of Samson's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Ordered baby boys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Faith Judge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Jochebed's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Quick thinking, protective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Hannah's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Moses'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Turned back to 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Elkanah and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Conversed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 to Boaz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Calab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Thrust his spear through Zimri and Cozbi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Hometown to Naomi and Boaz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Judge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Homeland to Ruth and Orpah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Hid the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Hebrew Midwife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Drove a stake through Sisera's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Mother-in-law to Ruth and Orpah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Kindly family Redeemer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Idol God</w:t>
            </w:r>
          </w:p>
        </w:tc>
      </w:tr>
    </w:tbl>
    <w:p>
      <w:pPr>
        <w:pStyle w:val="WordBankMedium"/>
      </w:pPr>
      <w:r>
        <w:t xml:space="preserve">   Hannah    </w:t>
      </w:r>
      <w:r>
        <w:t xml:space="preserve">   Eli    </w:t>
      </w:r>
      <w:r>
        <w:t xml:space="preserve">   Samuel    </w:t>
      </w:r>
      <w:r>
        <w:t xml:space="preserve">   Manoah    </w:t>
      </w:r>
      <w:r>
        <w:t xml:space="preserve">   Delilah    </w:t>
      </w:r>
      <w:r>
        <w:t xml:space="preserve">   Samson    </w:t>
      </w:r>
      <w:r>
        <w:t xml:space="preserve">   Deborah    </w:t>
      </w:r>
      <w:r>
        <w:t xml:space="preserve">   Naomi    </w:t>
      </w:r>
      <w:r>
        <w:t xml:space="preserve">   Ruth    </w:t>
      </w:r>
      <w:r>
        <w:t xml:space="preserve">   Orpah    </w:t>
      </w:r>
      <w:r>
        <w:t xml:space="preserve">   Bethlehem    </w:t>
      </w:r>
      <w:r>
        <w:t xml:space="preserve">   Moab    </w:t>
      </w:r>
      <w:r>
        <w:t xml:space="preserve">   Boaz    </w:t>
      </w:r>
      <w:r>
        <w:t xml:space="preserve">   Judges    </w:t>
      </w:r>
      <w:r>
        <w:t xml:space="preserve">   Shiphrah    </w:t>
      </w:r>
      <w:r>
        <w:t xml:space="preserve">   Pharaoh    </w:t>
      </w:r>
      <w:r>
        <w:t xml:space="preserve">   Aaron    </w:t>
      </w:r>
      <w:r>
        <w:t xml:space="preserve">   Mariam    </w:t>
      </w:r>
      <w:r>
        <w:t xml:space="preserve">   Amram    </w:t>
      </w:r>
      <w:r>
        <w:t xml:space="preserve">   Zipporah    </w:t>
      </w:r>
      <w:r>
        <w:t xml:space="preserve">   Moses    </w:t>
      </w:r>
      <w:r>
        <w:t xml:space="preserve">   Baal    </w:t>
      </w:r>
      <w:r>
        <w:t xml:space="preserve">   Phinehas    </w:t>
      </w:r>
      <w:r>
        <w:t xml:space="preserve">   Zelophehad    </w:t>
      </w:r>
      <w:r>
        <w:t xml:space="preserve">   Rahab    </w:t>
      </w:r>
      <w:r>
        <w:t xml:space="preserve">   Achsah    </w:t>
      </w:r>
      <w:r>
        <w:t xml:space="preserve">   Othniel    </w:t>
      </w:r>
      <w:r>
        <w:t xml:space="preserve">   Barak    </w:t>
      </w:r>
      <w:r>
        <w:t xml:space="preserve">   Jael    </w:t>
      </w:r>
      <w:r>
        <w:t xml:space="preserve">   Alkanah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Bible Class Spring Review</dc:title>
  <dcterms:created xsi:type="dcterms:W3CDTF">2021-10-11T10:42:50Z</dcterms:created>
  <dcterms:modified xsi:type="dcterms:W3CDTF">2021-10-11T10:42:50Z</dcterms:modified>
</cp:coreProperties>
</file>