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Ladies Louder 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EttaJames    </w:t>
      </w:r>
      <w:r>
        <w:t xml:space="preserve">   TinaTurner    </w:t>
      </w:r>
      <w:r>
        <w:t xml:space="preserve">   Aretha Franklin    </w:t>
      </w:r>
      <w:r>
        <w:t xml:space="preserve">   Cher    </w:t>
      </w:r>
      <w:r>
        <w:t xml:space="preserve">   Dolly Parton    </w:t>
      </w:r>
      <w:r>
        <w:t xml:space="preserve">   Doris Day    </w:t>
      </w:r>
      <w:r>
        <w:t xml:space="preserve">   Dusty Springfield    </w:t>
      </w:r>
      <w:r>
        <w:t xml:space="preserve">   Ella Fitzgerald    </w:t>
      </w:r>
      <w:r>
        <w:t xml:space="preserve">   Gladys Knight    </w:t>
      </w:r>
      <w:r>
        <w:t xml:space="preserve">   Janis Joplin    </w:t>
      </w:r>
      <w:r>
        <w:t xml:space="preserve">   Joni Mitchell    </w:t>
      </w:r>
      <w:r>
        <w:t xml:space="preserve">   Peggy Lee    </w:t>
      </w:r>
      <w:r>
        <w:t xml:space="preserve">   Petula Clark    </w:t>
      </w:r>
      <w:r>
        <w:t xml:space="preserve">   TheSupremes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Louder Now</dc:title>
  <dcterms:created xsi:type="dcterms:W3CDTF">2021-10-11T10:42:34Z</dcterms:created>
  <dcterms:modified xsi:type="dcterms:W3CDTF">2021-10-11T10:42:34Z</dcterms:modified>
</cp:coreProperties>
</file>