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Ladies Of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chilling    </w:t>
      </w:r>
      <w:r>
        <w:t xml:space="preserve">   killer    </w:t>
      </w:r>
      <w:r>
        <w:t xml:space="preserve">   torture    </w:t>
      </w:r>
      <w:r>
        <w:t xml:space="preserve">   hillhouse    </w:t>
      </w:r>
      <w:r>
        <w:t xml:space="preserve">   terror    </w:t>
      </w:r>
      <w:r>
        <w:t xml:space="preserve">   wallpaper    </w:t>
      </w:r>
      <w:r>
        <w:t xml:space="preserve">   eerie    </w:t>
      </w:r>
      <w:r>
        <w:t xml:space="preserve">   screams    </w:t>
      </w:r>
      <w:r>
        <w:t xml:space="preserve">   creepy    </w:t>
      </w:r>
      <w:r>
        <w:t xml:space="preserve">   murder    </w:t>
      </w:r>
      <w:r>
        <w:t xml:space="preserve">   death    </w:t>
      </w:r>
      <w:r>
        <w:t xml:space="preserve">   shirley jackson    </w:t>
      </w:r>
      <w:r>
        <w:t xml:space="preserve">   fiction    </w:t>
      </w:r>
      <w:r>
        <w:t xml:space="preserve">   insanity    </w:t>
      </w:r>
      <w:r>
        <w:t xml:space="preserve">   Frankenstein    </w:t>
      </w:r>
      <w:r>
        <w:t xml:space="preserve">   spooky    </w:t>
      </w:r>
      <w:r>
        <w:t xml:space="preserve">   haunted    </w:t>
      </w:r>
      <w:r>
        <w:t xml:space="preserve">   sundial    </w:t>
      </w:r>
      <w:r>
        <w:t xml:space="preserve">   sorcerer    </w:t>
      </w:r>
      <w:r>
        <w:t xml:space="preserve">   birds    </w:t>
      </w:r>
      <w:r>
        <w:t xml:space="preserve">   trebizond    </w:t>
      </w:r>
      <w:r>
        <w:t xml:space="preserve">   horror    </w:t>
      </w:r>
      <w:r>
        <w:t xml:space="preserve">   werewolf    </w:t>
      </w:r>
      <w:r>
        <w:t xml:space="preserve">   rose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Of Horror</dc:title>
  <dcterms:created xsi:type="dcterms:W3CDTF">2021-10-11T10:42:26Z</dcterms:created>
  <dcterms:modified xsi:type="dcterms:W3CDTF">2021-10-11T10:42:26Z</dcterms:modified>
</cp:coreProperties>
</file>