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Ladies of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Cheryl James and Sandy Denton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Recorded the theme for Nickeloden's, All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Forbes names _______ as, "The Richest Female Musician."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 B's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real name is  Belcalis Almanzar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band name comes from a passage in the Book of Isaiah.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Shortest female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middle name is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Sasha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solo rapper to realease her own, full-length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favorite color is Pink.</w:t>
            </w:r>
          </w:p>
        </w:tc>
      </w:tr>
    </w:tbl>
    <w:p>
      <w:pPr>
        <w:pStyle w:val="WordBankMedium"/>
      </w:pPr>
      <w:r>
        <w:t xml:space="preserve">   Cardi B    </w:t>
      </w:r>
      <w:r>
        <w:t xml:space="preserve">   MC Lyte    </w:t>
      </w:r>
      <w:r>
        <w:t xml:space="preserve">   Salt n Peppa     </w:t>
      </w:r>
      <w:r>
        <w:t xml:space="preserve">   RiRi    </w:t>
      </w:r>
      <w:r>
        <w:t xml:space="preserve">   Destiny's Child    </w:t>
      </w:r>
      <w:r>
        <w:t xml:space="preserve">   Beyonce'    </w:t>
      </w:r>
      <w:r>
        <w:t xml:space="preserve">   Niki Minaj    </w:t>
      </w:r>
      <w:r>
        <w:t xml:space="preserve">   Hennessy     </w:t>
      </w:r>
      <w:r>
        <w:t xml:space="preserve">   Lil' Kim    </w:t>
      </w:r>
      <w:r>
        <w:t xml:space="preserve">   TLC    </w:t>
      </w:r>
      <w:r>
        <w:t xml:space="preserve">   Ciara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of Hip Hop</dc:title>
  <dcterms:created xsi:type="dcterms:W3CDTF">2021-10-11T10:43:08Z</dcterms:created>
  <dcterms:modified xsi:type="dcterms:W3CDTF">2021-10-11T10:43:08Z</dcterms:modified>
</cp:coreProperties>
</file>