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Lady Antebellum Word Scramble</w:t>
      </w:r>
    </w:p>
    <w:p>
      <w:pPr>
        <w:pStyle w:val="Questions"/>
      </w:pPr>
      <w:r>
        <w:t xml:space="preserve">1. OMCSPSA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TJUS A SIKS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YUO OOKL GDOO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HRECALS ELEYKL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DNEE YUO OWN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LRIYLAH SCTOT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EADV DHOYWOA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EODYBGO WNTO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 URN TO OUY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LADY ULLMEATBEN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ERHTA AEKBR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Compass    </w:t>
      </w:r>
      <w:r>
        <w:t xml:space="preserve">   Just a kiss    </w:t>
      </w:r>
      <w:r>
        <w:t xml:space="preserve">   You look good    </w:t>
      </w:r>
      <w:r>
        <w:t xml:space="preserve">   Charles Kelley    </w:t>
      </w:r>
      <w:r>
        <w:t xml:space="preserve">   Need you now    </w:t>
      </w:r>
      <w:r>
        <w:t xml:space="preserve">   Hillary Scott    </w:t>
      </w:r>
      <w:r>
        <w:t xml:space="preserve">   Dave Haywood    </w:t>
      </w:r>
      <w:r>
        <w:t xml:space="preserve">   Goodbye town    </w:t>
      </w:r>
      <w:r>
        <w:t xml:space="preserve">   I run to you    </w:t>
      </w:r>
      <w:r>
        <w:t xml:space="preserve">   Lady Antebellum     </w:t>
      </w:r>
      <w:r>
        <w:t xml:space="preserve">   Heart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Antebellum Word Scramble</dc:title>
  <dcterms:created xsi:type="dcterms:W3CDTF">2021-10-11T10:42:35Z</dcterms:created>
  <dcterms:modified xsi:type="dcterms:W3CDTF">2021-10-11T10:42:35Z</dcterms:modified>
</cp:coreProperties>
</file>