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wing    </w:t>
      </w:r>
      <w:r>
        <w:t xml:space="preserve">   chrysalis    </w:t>
      </w:r>
      <w:r>
        <w:t xml:space="preserve">   skeleton    </w:t>
      </w:r>
      <w:r>
        <w:t xml:space="preserve">   hatch    </w:t>
      </w:r>
      <w:r>
        <w:t xml:space="preserve">   shed    </w:t>
      </w:r>
      <w:r>
        <w:t xml:space="preserve">   pest    </w:t>
      </w:r>
      <w:r>
        <w:t xml:space="preserve">   pupa    </w:t>
      </w:r>
      <w:r>
        <w:t xml:space="preserve">   larva    </w:t>
      </w:r>
      <w:r>
        <w:t xml:space="preserve">   insect    </w:t>
      </w:r>
      <w:r>
        <w:t xml:space="preserve">   hibernation    </w:t>
      </w:r>
      <w:r>
        <w:t xml:space="preserve">   aphids    </w:t>
      </w:r>
      <w:r>
        <w:t xml:space="preserve">   antenna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Bug</dc:title>
  <dcterms:created xsi:type="dcterms:W3CDTF">2021-10-11T10:43:06Z</dcterms:created>
  <dcterms:modified xsi:type="dcterms:W3CDTF">2021-10-11T10:43:06Z</dcterms:modified>
</cp:coreProperties>
</file>