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Lady Capulet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CAPULET BALL    </w:t>
      </w:r>
      <w:r>
        <w:t xml:space="preserve">   LADY CAPULET    </w:t>
      </w:r>
      <w:r>
        <w:t xml:space="preserve">   CAPULET    </w:t>
      </w:r>
      <w:r>
        <w:t xml:space="preserve">   FAMILY FEUD    </w:t>
      </w:r>
      <w:r>
        <w:t xml:space="preserve">   UNKNOWING    </w:t>
      </w:r>
      <w:r>
        <w:t xml:space="preserve">   SELFISH    </w:t>
      </w:r>
      <w:r>
        <w:t xml:space="preserve">   STEREOTYPICAL    </w:t>
      </w:r>
      <w:r>
        <w:t xml:space="preserve">   DISTANT    </w:t>
      </w:r>
      <w:r>
        <w:t xml:space="preserve">   ROMEO    </w:t>
      </w:r>
      <w:r>
        <w:t xml:space="preserve">   TYBALT    </w:t>
      </w:r>
      <w:r>
        <w:t xml:space="preserve">   JULIET    </w:t>
      </w:r>
      <w:r>
        <w:t xml:space="preserve">   WIFE    </w:t>
      </w:r>
      <w:r>
        <w:t xml:space="preserve">   LORD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Capulet </dc:title>
  <dcterms:created xsi:type="dcterms:W3CDTF">2021-10-11T10:42:37Z</dcterms:created>
  <dcterms:modified xsi:type="dcterms:W3CDTF">2021-10-11T10:42:37Z</dcterms:modified>
</cp:coreProperties>
</file>