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Gaga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That Inspired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Originally For Britney Spears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Documentary but not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Please Just Let Me 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Godmother to the Sons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 W 68th Street NYC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Screen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Fans Call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Tattoos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Gaga's First and Gwen's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Screen Persona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Gaga</dc:title>
  <dcterms:created xsi:type="dcterms:W3CDTF">2021-10-11T10:43:15Z</dcterms:created>
  <dcterms:modified xsi:type="dcterms:W3CDTF">2021-10-11T10:43:15Z</dcterms:modified>
</cp:coreProperties>
</file>