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Lady Gaga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Art Pop    </w:t>
      </w:r>
      <w:r>
        <w:t xml:space="preserve">   Meat Dress    </w:t>
      </w:r>
      <w:r>
        <w:t xml:space="preserve">   Hats    </w:t>
      </w:r>
      <w:r>
        <w:t xml:space="preserve">   Fashion    </w:t>
      </w:r>
      <w:r>
        <w:t xml:space="preserve">   Applause    </w:t>
      </w:r>
      <w:r>
        <w:t xml:space="preserve">   Judas    </w:t>
      </w:r>
      <w:r>
        <w:t xml:space="preserve">   Monster Ball    </w:t>
      </w:r>
      <w:r>
        <w:t xml:space="preserve">   Alejandro    </w:t>
      </w:r>
      <w:r>
        <w:t xml:space="preserve">   Telephone    </w:t>
      </w:r>
      <w:r>
        <w:t xml:space="preserve">   Bad Romance    </w:t>
      </w:r>
      <w:r>
        <w:t xml:space="preserve">   Poker Face    </w:t>
      </w:r>
      <w:r>
        <w:t xml:space="preserve">   Just Dance    </w:t>
      </w:r>
      <w:r>
        <w:t xml:space="preserve">   The Fame    </w:t>
      </w:r>
      <w:r>
        <w:t xml:space="preserve">   Stefani    </w:t>
      </w:r>
      <w:r>
        <w:t xml:space="preserve">   Lady Gaga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Gaga</dc:title>
  <dcterms:created xsi:type="dcterms:W3CDTF">2021-10-11T10:43:19Z</dcterms:created>
  <dcterms:modified xsi:type="dcterms:W3CDTF">2021-10-11T10:43:19Z</dcterms:modified>
</cp:coreProperties>
</file>