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Susan Sontag    </w:t>
      </w:r>
      <w:r>
        <w:t xml:space="preserve">   Susan B. Anthony    </w:t>
      </w:r>
      <w:r>
        <w:t xml:space="preserve">   Oprah Winfrey    </w:t>
      </w:r>
      <w:r>
        <w:t xml:space="preserve">   Michelle Obama    </w:t>
      </w:r>
      <w:r>
        <w:t xml:space="preserve">   Margaret Hamilton    </w:t>
      </w:r>
      <w:r>
        <w:t xml:space="preserve">   Malala Yousafzai    </w:t>
      </w:r>
      <w:r>
        <w:t xml:space="preserve">   Lucille Ball    </w:t>
      </w:r>
      <w:r>
        <w:t xml:space="preserve">   Kerri Strug    </w:t>
      </w:r>
      <w:r>
        <w:t xml:space="preserve">   Katniss Everdeen    </w:t>
      </w:r>
      <w:r>
        <w:t xml:space="preserve">   Kathrine Switzer    </w:t>
      </w:r>
      <w:r>
        <w:t xml:space="preserve">   Katharine Hepburn    </w:t>
      </w:r>
      <w:r>
        <w:t xml:space="preserve">   Joan of Arc    </w:t>
      </w:r>
      <w:r>
        <w:t xml:space="preserve">   Jane Austen    </w:t>
      </w:r>
      <w:r>
        <w:t xml:space="preserve">   J.K. Rowling    </w:t>
      </w:r>
      <w:r>
        <w:t xml:space="preserve">   Indira Gandhi    </w:t>
      </w:r>
      <w:r>
        <w:t xml:space="preserve">   Hermione Granger    </w:t>
      </w:r>
      <w:r>
        <w:t xml:space="preserve">   Helen Keller    </w:t>
      </w:r>
      <w:r>
        <w:t xml:space="preserve">   Harriet Tubman    </w:t>
      </w:r>
      <w:r>
        <w:t xml:space="preserve">   Grace Hopper    </w:t>
      </w:r>
      <w:r>
        <w:t xml:space="preserve">   George Sand    </w:t>
      </w:r>
      <w:r>
        <w:t xml:space="preserve">   Frida Kahlo    </w:t>
      </w:r>
      <w:r>
        <w:t xml:space="preserve">   Florence Nightingale    </w:t>
      </w:r>
      <w:r>
        <w:t xml:space="preserve">   Emma Watson    </w:t>
      </w:r>
      <w:r>
        <w:t xml:space="preserve">   Ellen Degeneres    </w:t>
      </w:r>
      <w:r>
        <w:t xml:space="preserve">   Ella (Enchanted)    </w:t>
      </w:r>
      <w:r>
        <w:t xml:space="preserve">   Captain Kathryn Janeway    </w:t>
      </w:r>
      <w:r>
        <w:t xml:space="preserve">   Buffy Summers    </w:t>
      </w:r>
      <w:r>
        <w:t xml:space="preserve">   Audrey Hepburn    </w:t>
      </w:r>
      <w:r>
        <w:t xml:space="preserve">   Arya Stark    </w:t>
      </w:r>
      <w:r>
        <w:t xml:space="preserve">   Annie Leibovitz    </w:t>
      </w:r>
      <w:r>
        <w:t xml:space="preserve">   Anne Frank    </w:t>
      </w:r>
      <w:r>
        <w:t xml:space="preserve">   Angela Merkel    </w:t>
      </w:r>
      <w:r>
        <w:t xml:space="preserve">   Amelia Earhart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Knight</dc:title>
  <dcterms:created xsi:type="dcterms:W3CDTF">2021-10-11T10:42:42Z</dcterms:created>
  <dcterms:modified xsi:type="dcterms:W3CDTF">2021-10-11T10:42:42Z</dcterms:modified>
</cp:coreProperties>
</file>