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Birnam wood comes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Macbeth lusts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Lady Macbeth fears Macbeth's response to Duncan's  murder will make them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three characters to appear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Malcolm flees after Duncan's murder.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for Macbeth to go to Duncan's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act I, Lady Macbeth prays to the spirits to 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never be king but be related to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Macbeth tried to wash this substance from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"It is too full o' th' _____ of human kindness" (I,iv,15-18)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Macbeth couldn't kill Duncan because he looked too much like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 Macbeth calls Macbeth this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Macbeth had a damned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Macbeth</dc:title>
  <dcterms:created xsi:type="dcterms:W3CDTF">2021-10-11T10:42:31Z</dcterms:created>
  <dcterms:modified xsi:type="dcterms:W3CDTF">2021-10-11T10:42:31Z</dcterms:modified>
</cp:coreProperties>
</file>