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Lady Moon Staff Meeting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Acknowledgment    </w:t>
      </w:r>
      <w:r>
        <w:t xml:space="preserve">   Amanda    </w:t>
      </w:r>
      <w:r>
        <w:t xml:space="preserve">   Courage    </w:t>
      </w:r>
      <w:r>
        <w:t xml:space="preserve">   Empathetic    </w:t>
      </w:r>
      <w:r>
        <w:t xml:space="preserve">   Family Practice    </w:t>
      </w:r>
      <w:r>
        <w:t xml:space="preserve">   Flexability    </w:t>
      </w:r>
      <w:r>
        <w:t xml:space="preserve">   Helpful    </w:t>
      </w:r>
      <w:r>
        <w:t xml:space="preserve">   Honesty    </w:t>
      </w:r>
      <w:r>
        <w:t xml:space="preserve">   Inspire    </w:t>
      </w:r>
      <w:r>
        <w:t xml:space="preserve">   Jo    </w:t>
      </w:r>
      <w:r>
        <w:t xml:space="preserve">   LadyMoon    </w:t>
      </w:r>
      <w:r>
        <w:t xml:space="preserve">   Midwives    </w:t>
      </w:r>
      <w:r>
        <w:t xml:space="preserve">   Mindfulness    </w:t>
      </w:r>
      <w:r>
        <w:t xml:space="preserve">   ObGyn    </w:t>
      </w:r>
      <w:r>
        <w:t xml:space="preserve">   Pediatrics    </w:t>
      </w:r>
      <w:r>
        <w:t xml:space="preserve">   PFS    </w:t>
      </w:r>
      <w:r>
        <w:t xml:space="preserve">   Positivity    </w:t>
      </w:r>
      <w:r>
        <w:t xml:space="preserve">   Priorities    </w:t>
      </w:r>
      <w:r>
        <w:t xml:space="preserve">   Responsibility    </w:t>
      </w:r>
      <w:r>
        <w:t xml:space="preserve">   Schedulers    </w:t>
      </w:r>
      <w:r>
        <w:t xml:space="preserve">   Solutions    </w:t>
      </w:r>
      <w:r>
        <w:t xml:space="preserve">   Support    </w:t>
      </w:r>
      <w:r>
        <w:t xml:space="preserve">   Teamwork    </w:t>
      </w:r>
      <w:r>
        <w:t xml:space="preserve">   Understanding    </w:t>
      </w:r>
      <w:r>
        <w:t xml:space="preserve">   YouAllMakeMeSmile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Moon Staff Meeting</dc:title>
  <dcterms:created xsi:type="dcterms:W3CDTF">2021-10-11T10:43:10Z</dcterms:created>
  <dcterms:modified xsi:type="dcterms:W3CDTF">2021-10-11T10:43:10Z</dcterms:modified>
</cp:coreProperties>
</file>