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Of Shalott/ Ulysses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barren    </w:t>
      </w:r>
      <w:r>
        <w:t xml:space="preserve">   heath    </w:t>
      </w:r>
      <w:r>
        <w:t xml:space="preserve">   idle    </w:t>
      </w:r>
      <w:r>
        <w:t xml:space="preserve">   gemmy    </w:t>
      </w:r>
      <w:r>
        <w:t xml:space="preserve">   royalty    </w:t>
      </w:r>
      <w:r>
        <w:t xml:space="preserve">   lady    </w:t>
      </w:r>
      <w:r>
        <w:t xml:space="preserve">   lancelot    </w:t>
      </w:r>
      <w:r>
        <w:t xml:space="preserve">   barley    </w:t>
      </w:r>
      <w:r>
        <w:t xml:space="preserve">   damsel    </w:t>
      </w:r>
      <w:r>
        <w:t xml:space="preserve">   loom    </w:t>
      </w:r>
      <w:r>
        <w:t xml:space="preserve">   prow    </w:t>
      </w:r>
      <w:r>
        <w:t xml:space="preserve">   wold    </w:t>
      </w:r>
      <w:r>
        <w:t xml:space="preserve">   bower    </w:t>
      </w:r>
      <w:r>
        <w:t xml:space="preserve">   brow    </w:t>
      </w:r>
      <w:r>
        <w:t xml:space="preserve">  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Of Shalott/ Ulysses </dc:title>
  <dcterms:created xsi:type="dcterms:W3CDTF">2021-10-11T10:42:28Z</dcterms:created>
  <dcterms:modified xsi:type="dcterms:W3CDTF">2021-10-11T10:42:28Z</dcterms:modified>
</cp:coreProperties>
</file>