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Lady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Alicia Keys    </w:t>
      </w:r>
      <w:r>
        <w:t xml:space="preserve">   Beyonce    </w:t>
      </w:r>
      <w:r>
        <w:t xml:space="preserve">   Britney Spears    </w:t>
      </w:r>
      <w:r>
        <w:t xml:space="preserve">   Celine Dion    </w:t>
      </w:r>
      <w:r>
        <w:t xml:space="preserve">   Cher    </w:t>
      </w:r>
      <w:r>
        <w:t xml:space="preserve">   Christina Aguilera    </w:t>
      </w:r>
      <w:r>
        <w:t xml:space="preserve">   Cindy Lauper    </w:t>
      </w:r>
      <w:r>
        <w:t xml:space="preserve">   Diana Ross    </w:t>
      </w:r>
      <w:r>
        <w:t xml:space="preserve">   Dolly Parton    </w:t>
      </w:r>
      <w:r>
        <w:t xml:space="preserve">   Gwen Stefani    </w:t>
      </w:r>
      <w:r>
        <w:t xml:space="preserve">   Janet Jackson    </w:t>
      </w:r>
      <w:r>
        <w:t xml:space="preserve">   Katy Perry    </w:t>
      </w:r>
      <w:r>
        <w:t xml:space="preserve">   Lady Gaga    </w:t>
      </w:r>
      <w:r>
        <w:t xml:space="preserve">   Madonna    </w:t>
      </w:r>
      <w:r>
        <w:t xml:space="preserve">   Mariah Carey    </w:t>
      </w:r>
      <w:r>
        <w:t xml:space="preserve">   Miley Cyrus    </w:t>
      </w:r>
      <w:r>
        <w:t xml:space="preserve">   Pat Bentar    </w:t>
      </w:r>
      <w:r>
        <w:t xml:space="preserve">   Pink    </w:t>
      </w:r>
      <w:r>
        <w:t xml:space="preserve">   Rihanna    </w:t>
      </w:r>
      <w:r>
        <w:t xml:space="preserve">   Shakira    </w:t>
      </w:r>
      <w:r>
        <w:t xml:space="preserve">   Tina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Singers</dc:title>
  <dcterms:created xsi:type="dcterms:W3CDTF">2021-10-11T10:42:16Z</dcterms:created>
  <dcterms:modified xsi:type="dcterms:W3CDTF">2021-10-11T10:42:16Z</dcterms:modified>
</cp:coreProperties>
</file>