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Lady Sings the Blues</w:t>
      </w:r>
    </w:p>
    <w:p>
      <w:pPr>
        <w:pStyle w:val="Questions"/>
      </w:pPr>
      <w:r>
        <w:t xml:space="preserve">1. IPLEDAHHAILP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NRLAOEE GAAFN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ZZAJ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HTME REETH SEEY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GDOO RGNONIM HRTEA CEAH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ANIRECEG LHLA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LDAY DAY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LOSIU AMRSGTRNO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UDEK NTNGELLIO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TNCUO SIAEB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EGNATSR RFTUI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EHT SDOUN OF JZAZ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S.T AUPL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ACLSOVIT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DIANA OSRS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RCOK &amp; LORL LAHL FO MAEF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Sings the Blues</dc:title>
  <dcterms:created xsi:type="dcterms:W3CDTF">2021-10-11T10:42:24Z</dcterms:created>
  <dcterms:modified xsi:type="dcterms:W3CDTF">2021-10-11T10:42:24Z</dcterms:modified>
</cp:coreProperties>
</file>