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Lady Viking Volleyball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Coloradostate    </w:t>
      </w:r>
      <w:r>
        <w:t xml:space="preserve">   Sigler    </w:t>
      </w:r>
      <w:r>
        <w:t xml:space="preserve">   Buchelle    </w:t>
      </w:r>
      <w:r>
        <w:t xml:space="preserve">   juulisnotcool    </w:t>
      </w:r>
      <w:r>
        <w:t xml:space="preserve">   onehundreds    </w:t>
      </w:r>
      <w:r>
        <w:t xml:space="preserve">   twohundreds    </w:t>
      </w:r>
      <w:r>
        <w:t xml:space="preserve">   bewaresocialmedia    </w:t>
      </w:r>
      <w:r>
        <w:t xml:space="preserve">   threetouches    </w:t>
      </w:r>
      <w:r>
        <w:t xml:space="preserve">   gassers    </w:t>
      </w:r>
      <w:r>
        <w:t xml:space="preserve">   shuttle    </w:t>
      </w:r>
      <w:r>
        <w:t xml:space="preserve">   arther    </w:t>
      </w:r>
      <w:r>
        <w:t xml:space="preserve">   maverickmile    </w:t>
      </w:r>
      <w:r>
        <w:t xml:space="preserve">   sidelinego    </w:t>
      </w:r>
      <w:r>
        <w:t xml:space="preserve">   Avery    </w:t>
      </w:r>
      <w:r>
        <w:t xml:space="preserve">   Calvary    </w:t>
      </w:r>
      <w:r>
        <w:t xml:space="preserve">   Emily    </w:t>
      </w:r>
      <w:r>
        <w:t xml:space="preserve">   Cailyn    </w:t>
      </w:r>
      <w:r>
        <w:t xml:space="preserve">   sixtouches    </w:t>
      </w:r>
      <w:r>
        <w:t xml:space="preserve">   Zoey    </w:t>
      </w:r>
      <w:r>
        <w:t xml:space="preserve">   Katie    </w:t>
      </w:r>
      <w:r>
        <w:t xml:space="preserve">   Gretchen    </w:t>
      </w:r>
      <w:r>
        <w:t xml:space="preserve">   Elle    </w:t>
      </w:r>
      <w:r>
        <w:t xml:space="preserve">   Sofia    </w:t>
      </w:r>
      <w:r>
        <w:t xml:space="preserve">   Amber    </w:t>
      </w:r>
      <w:r>
        <w:t xml:space="preserve">   Tori    </w:t>
      </w:r>
      <w:r>
        <w:t xml:space="preserve">   Kennedy    </w:t>
      </w:r>
      <w:r>
        <w:t xml:space="preserve">   Chloe    </w:t>
      </w:r>
      <w:r>
        <w:t xml:space="preserve">   Tara    </w:t>
      </w:r>
      <w:r>
        <w:t xml:space="preserve">   Paige    </w:t>
      </w:r>
      <w:r>
        <w:t xml:space="preserve">   defensivespecialist    </w:t>
      </w:r>
      <w:r>
        <w:t xml:space="preserve">   middle    </w:t>
      </w:r>
      <w:r>
        <w:t xml:space="preserve">   setter    </w:t>
      </w:r>
      <w:r>
        <w:t xml:space="preserve">   rightside    </w:t>
      </w:r>
      <w:r>
        <w:t xml:space="preserve">   outside    </w:t>
      </w:r>
      <w:r>
        <w:t xml:space="preserve">   cover    </w:t>
      </w:r>
      <w:r>
        <w:t xml:space="preserve">   volleyball    </w:t>
      </w:r>
      <w:r>
        <w:t xml:space="preserve">   assist    </w:t>
      </w:r>
      <w:r>
        <w:t xml:space="preserve">   dig    </w:t>
      </w:r>
      <w:r>
        <w:t xml:space="preserve">   block    </w:t>
      </w:r>
      <w:r>
        <w:t xml:space="preserve">   rally    </w:t>
      </w:r>
      <w:r>
        <w:t xml:space="preserve">   libero    </w:t>
      </w:r>
      <w:r>
        <w:t xml:space="preserve">   tip    </w:t>
      </w:r>
      <w:r>
        <w:t xml:space="preserve">   ace    </w:t>
      </w:r>
      <w:r>
        <w:t xml:space="preserve">   set    </w:t>
      </w:r>
      <w:r>
        <w:t xml:space="preserve">   Woodman    </w:t>
      </w:r>
      <w:r>
        <w:t xml:space="preserve">   defense    </w:t>
      </w:r>
      <w:r>
        <w:t xml:space="preserve">   net    </w:t>
      </w:r>
      <w:r>
        <w:t xml:space="preserve">   jumpserve    </w:t>
      </w:r>
      <w:r>
        <w:t xml:space="preserve">   attack    </w:t>
      </w:r>
      <w:r>
        <w:t xml:space="preserve">   spike    </w:t>
      </w:r>
      <w:r>
        <w:t xml:space="preserve">   kill    </w:t>
      </w:r>
      <w:r>
        <w:t xml:space="preserve">   serve    </w:t>
      </w:r>
      <w:r>
        <w:t xml:space="preserve">   sideout    </w:t>
      </w:r>
      <w:r>
        <w:t xml:space="preserve">   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Viking Volleyball</dc:title>
  <dcterms:created xsi:type="dcterms:W3CDTF">2021-10-11T10:43:28Z</dcterms:created>
  <dcterms:modified xsi:type="dcterms:W3CDTF">2021-10-11T10:43:28Z</dcterms:modified>
</cp:coreProperties>
</file>