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Who Loved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Hostess    </w:t>
      </w:r>
      <w:r>
        <w:t xml:space="preserve">   Congressman    </w:t>
      </w:r>
      <w:r>
        <w:t xml:space="preserve">   Place of Dreams    </w:t>
      </w:r>
      <w:r>
        <w:t xml:space="preserve">   Town Lake    </w:t>
      </w:r>
      <w:r>
        <w:t xml:space="preserve">   Austin Texas    </w:t>
      </w:r>
      <w:r>
        <w:t xml:space="preserve">   Environment    </w:t>
      </w:r>
      <w:r>
        <w:t xml:space="preserve">   First Lady    </w:t>
      </w:r>
      <w:r>
        <w:t xml:space="preserve">   Rugged Scenery    </w:t>
      </w:r>
      <w:r>
        <w:t xml:space="preserve">   Bayous    </w:t>
      </w:r>
      <w:r>
        <w:t xml:space="preserve">   Flaming Gorge Dam    </w:t>
      </w:r>
      <w:r>
        <w:t xml:space="preserve">   Lyndon B Johnson    </w:t>
      </w:r>
      <w:r>
        <w:t xml:space="preserve">   Wildflowers    </w:t>
      </w:r>
      <w:r>
        <w:t xml:space="preserve">   Lady Bird    </w:t>
      </w:r>
      <w:r>
        <w:t xml:space="preserve">   Karnack Texas    </w:t>
      </w:r>
      <w:r>
        <w:t xml:space="preserve">   Claudia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Who Loved the Land</dc:title>
  <dcterms:created xsi:type="dcterms:W3CDTF">2021-10-11T10:42:18Z</dcterms:created>
  <dcterms:modified xsi:type="dcterms:W3CDTF">2021-10-11T10:42:18Z</dcterms:modified>
</cp:coreProperties>
</file>