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Lady and the Tramp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very ------ stuff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 dog who likes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2.Charming or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someone is more than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collide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Lady made two new --------- that are really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lady when up stairs to------the baby. like protecting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3.If you are by Yourself. You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sink,bend.hang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Lady slowly-----away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dog is stuck and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someone don't have much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dog chewed up a shoe they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upset what is your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to move back and 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Lady parents are going to be late so the need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 What was the female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Lady has ------- a lot of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an expression for when you are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when someone is not being nice.</w:t>
            </w:r>
          </w:p>
        </w:tc>
      </w:tr>
    </w:tbl>
    <w:p>
      <w:pPr>
        <w:pStyle w:val="WordBankMedium"/>
      </w:pPr>
      <w:r>
        <w:t xml:space="preserve">   Lady    </w:t>
      </w:r>
      <w:r>
        <w:t xml:space="preserve">   Lovely    </w:t>
      </w:r>
      <w:r>
        <w:t xml:space="preserve">   Lonely    </w:t>
      </w:r>
      <w:r>
        <w:t xml:space="preserve">   help    </w:t>
      </w:r>
      <w:r>
        <w:t xml:space="preserve">   hurry    </w:t>
      </w:r>
      <w:r>
        <w:t xml:space="preserve">   important    </w:t>
      </w:r>
      <w:r>
        <w:t xml:space="preserve">   learned    </w:t>
      </w:r>
      <w:r>
        <w:t xml:space="preserve">   friends    </w:t>
      </w:r>
      <w:r>
        <w:t xml:space="preserve">   sad-faced    </w:t>
      </w:r>
      <w:r>
        <w:t xml:space="preserve">   bad-dog    </w:t>
      </w:r>
      <w:r>
        <w:t xml:space="preserve">   mean    </w:t>
      </w:r>
      <w:r>
        <w:t xml:space="preserve">   crept    </w:t>
      </w:r>
      <w:r>
        <w:t xml:space="preserve">   drooping    </w:t>
      </w:r>
      <w:r>
        <w:t xml:space="preserve">   poor    </w:t>
      </w:r>
      <w:r>
        <w:t xml:space="preserve">   guard    </w:t>
      </w:r>
      <w:r>
        <w:t xml:space="preserve">   angry    </w:t>
      </w:r>
      <w:r>
        <w:t xml:space="preserve">   Tramp    </w:t>
      </w:r>
      <w:r>
        <w:t xml:space="preserve">   Swung    </w:t>
      </w:r>
      <w:r>
        <w:t xml:space="preserve">   knocked    </w:t>
      </w:r>
      <w:r>
        <w:t xml:space="preserve">   smiled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and the Tramp</dc:title>
  <dcterms:created xsi:type="dcterms:W3CDTF">2021-10-11T10:43:35Z</dcterms:created>
  <dcterms:modified xsi:type="dcterms:W3CDTF">2021-10-11T10:43:35Z</dcterms:modified>
</cp:coreProperties>
</file>