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Lady and the tiger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Choice    </w:t>
      </w:r>
      <w:r>
        <w:t xml:space="preserve">   Punishment    </w:t>
      </w:r>
      <w:r>
        <w:t xml:space="preserve">   System    </w:t>
      </w:r>
      <w:r>
        <w:t xml:space="preserve">   Savage    </w:t>
      </w:r>
      <w:r>
        <w:t xml:space="preserve">   Gladiator    </w:t>
      </w:r>
      <w:r>
        <w:t xml:space="preserve">   Barbarian    </w:t>
      </w:r>
      <w:r>
        <w:t xml:space="preserve">   Jealousy    </w:t>
      </w:r>
      <w:r>
        <w:t xml:space="preserve">   Subject    </w:t>
      </w:r>
      <w:r>
        <w:t xml:space="preserve">   Willful    </w:t>
      </w:r>
      <w:r>
        <w:t xml:space="preserve">   Kingdom    </w:t>
      </w:r>
      <w:r>
        <w:t xml:space="preserve">   Servants    </w:t>
      </w:r>
      <w:r>
        <w:t xml:space="preserve">   Barbirac    </w:t>
      </w:r>
      <w:r>
        <w:t xml:space="preserve">   Crowd    </w:t>
      </w:r>
      <w:r>
        <w:t xml:space="preserve">   Arena    </w:t>
      </w:r>
      <w:r>
        <w:t xml:space="preserve">   Door    </w:t>
      </w:r>
      <w:r>
        <w:t xml:space="preserve">   Princess    </w:t>
      </w:r>
      <w:r>
        <w:t xml:space="preserve">   Prince    </w:t>
      </w:r>
      <w:r>
        <w:t xml:space="preserve">   King    </w:t>
      </w:r>
      <w:r>
        <w:t xml:space="preserve">   Lady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 and the tiger</dc:title>
  <dcterms:created xsi:type="dcterms:W3CDTF">2021-10-11T10:42:01Z</dcterms:created>
  <dcterms:modified xsi:type="dcterms:W3CDTF">2021-10-11T10:42:01Z</dcterms:modified>
</cp:coreProperties>
</file>