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midnight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diego's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emma's parabati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mark wants to eat at the restruant is a bowl  or plate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tavvy solves the the rhyme with a _book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was julian's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malcolm killed emma's parents 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jace and clary had just left who's engagment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emma's on and off again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 cannot bear the touch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blackthorn daughter had fallen in love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sterling killed the_th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of livvy's twin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is the childrens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julian likes to do this as a hobby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half shadow hunter and half faerie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shot julian with a crossbow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clave says this person killed emma's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candelabra could also be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church used to belong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 had been in a relationship with this faerie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jhonny rooks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emma can not play this musical instrument 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 makes a mess of this room while babysiting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emma's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the youngest blackthorn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midnight crossword puzzle</dc:title>
  <dcterms:created xsi:type="dcterms:W3CDTF">2021-10-11T10:42:49Z</dcterms:created>
  <dcterms:modified xsi:type="dcterms:W3CDTF">2021-10-11T10:42:49Z</dcterms:modified>
</cp:coreProperties>
</file>