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Lady, or Tiger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or send forth, as from a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or poem in horror of a bride or bridegroom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direct one’s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Exalted or excessively enthusiastic expression of feeling in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unrestrained or elaborate in style.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mentioned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inflicted on someone as vengeance for a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wall or railing to protect the edge of 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limited or restricted.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warmly pleasant and cheerful.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great intensity of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Lady, or Tiger Vocab</dc:title>
  <dcterms:created xsi:type="dcterms:W3CDTF">2021-10-11T10:43:01Z</dcterms:created>
  <dcterms:modified xsi:type="dcterms:W3CDTF">2021-10-11T10:43:01Z</dcterms:modified>
</cp:coreProperties>
</file>