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Lady, or the Tiger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trained to fight with weapons against other men or wild animals in an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being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deprived of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characterized by refined taste and manners and good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fact of experiencing a fitting or deserved retribution for one's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friendly or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display or demonstration of a particular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designed from an empithalamium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with impurities or unwanted elements having removed by processing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of or relating to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lacking strong features or characteristics and therefore uninteresting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duly perform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savagely cruel; exceedingly brutal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cruel and unrestrained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incorporating a number of different types or elements; showing variation or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round or oval building, typically unroofed, with a central space for the presentation of dramatic or sporting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red or flushed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desire or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relating to the running of a home or to family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share ones intimate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susceptible to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attractive and tempting to resist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somewhat barbaric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filled with liveliness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a time or place decided beforehand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encircle; enclose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behavior showing high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 something into a different position with a jerk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 a circle around; surround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great courage in the face of danger, especially in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Lady, or the Tiger Crossword Puzzle</dc:title>
  <dcterms:created xsi:type="dcterms:W3CDTF">2021-10-11T10:42:37Z</dcterms:created>
  <dcterms:modified xsi:type="dcterms:W3CDTF">2021-10-11T10:42:37Z</dcterms:modified>
</cp:coreProperties>
</file>