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Lady or the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Groom    </w:t>
      </w:r>
      <w:r>
        <w:t xml:space="preserve">   Bride    </w:t>
      </w:r>
      <w:r>
        <w:t xml:space="preserve">   Silence    </w:t>
      </w:r>
      <w:r>
        <w:t xml:space="preserve">   Crowd    </w:t>
      </w:r>
      <w:r>
        <w:t xml:space="preserve">   Ring    </w:t>
      </w:r>
      <w:r>
        <w:t xml:space="preserve">   Doors    </w:t>
      </w:r>
      <w:r>
        <w:t xml:space="preserve">   Death    </w:t>
      </w:r>
      <w:r>
        <w:t xml:space="preserve">   King    </w:t>
      </w:r>
      <w:r>
        <w:t xml:space="preserve">   Princess    </w:t>
      </w:r>
      <w:r>
        <w:t xml:space="preserve">   Lady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or the tiger</dc:title>
  <dcterms:created xsi:type="dcterms:W3CDTF">2021-10-11T10:42:04Z</dcterms:created>
  <dcterms:modified xsi:type="dcterms:W3CDTF">2021-10-11T10:42:04Z</dcterms:modified>
</cp:coreProperties>
</file>