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Ladybirds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Miss Poulter    </w:t>
      </w:r>
      <w:r>
        <w:t xml:space="preserve">   generous    </w:t>
      </w:r>
      <w:r>
        <w:t xml:space="preserve">   kind    </w:t>
      </w:r>
      <w:r>
        <w:t xml:space="preserve">   supportive    </w:t>
      </w:r>
      <w:r>
        <w:t xml:space="preserve">   Finlay    </w:t>
      </w:r>
      <w:r>
        <w:t xml:space="preserve">   Africa    </w:t>
      </w:r>
      <w:r>
        <w:t xml:space="preserve">   Arundel    </w:t>
      </w:r>
      <w:r>
        <w:t xml:space="preserve">   chandelier    </w:t>
      </w:r>
      <w:r>
        <w:t xml:space="preserve">   marnie    </w:t>
      </w:r>
      <w:r>
        <w:t xml:space="preserve">   2019    </w:t>
      </w:r>
      <w:r>
        <w:t xml:space="preserve">   ladybirds    </w:t>
      </w:r>
      <w:r>
        <w:t xml:space="preserve">   amazing    </w:t>
      </w:r>
      <w:r>
        <w:t xml:space="preserve">   creative    </w:t>
      </w:r>
      <w:r>
        <w:t xml:space="preserve">   Mrs Freeman    </w:t>
      </w:r>
      <w:r>
        <w:t xml:space="preserve">   teaching assistant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Ladybirds 2019</dc:title>
  <dcterms:created xsi:type="dcterms:W3CDTF">2021-10-11T10:43:26Z</dcterms:created>
  <dcterms:modified xsi:type="dcterms:W3CDTF">2021-10-11T10:43:26Z</dcterms:modified>
</cp:coreProperties>
</file>