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Chloe    </w:t>
      </w:r>
      <w:r>
        <w:t xml:space="preserve">   Queen Bee    </w:t>
      </w:r>
      <w:r>
        <w:t xml:space="preserve">   Carapace    </w:t>
      </w:r>
      <w:r>
        <w:t xml:space="preserve">   Nino    </w:t>
      </w:r>
      <w:r>
        <w:t xml:space="preserve">   Rena Rouge    </w:t>
      </w:r>
      <w:r>
        <w:t xml:space="preserve">   Alya    </w:t>
      </w:r>
      <w:r>
        <w:t xml:space="preserve">   Cat Noir    </w:t>
      </w:r>
      <w:r>
        <w:t xml:space="preserve">   Adrien    </w:t>
      </w:r>
      <w:r>
        <w:t xml:space="preserve">   Marinette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Ladybug</dc:title>
  <dcterms:created xsi:type="dcterms:W3CDTF">2021-10-11T10:43:39Z</dcterms:created>
  <dcterms:modified xsi:type="dcterms:W3CDTF">2021-10-11T10:43:39Z</dcterms:modified>
</cp:coreProperties>
</file>