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Ladybug</w:t>
      </w:r>
    </w:p>
    <w:p>
      <w:pPr>
        <w:pStyle w:val="Questions"/>
      </w:pPr>
      <w:r>
        <w:t xml:space="preserve">1. cat irno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bdyulag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dnreia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tnemitera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ayla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enra erogu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oinn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caeaarpc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eloch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qeune ebe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Ladybug</dc:title>
  <dcterms:created xsi:type="dcterms:W3CDTF">2021-10-11T10:43:41Z</dcterms:created>
  <dcterms:modified xsi:type="dcterms:W3CDTF">2021-10-11T10:43:41Z</dcterms:modified>
</cp:coreProperties>
</file>