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Ladybug Girl and the Bug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boy    </w:t>
      </w:r>
      <w:r>
        <w:t xml:space="preserve">   bug    </w:t>
      </w:r>
      <w:r>
        <w:t xml:space="preserve">   bumblebee    </w:t>
      </w:r>
      <w:r>
        <w:t xml:space="preserve">   butterfly    </w:t>
      </w:r>
      <w:r>
        <w:t xml:space="preserve">   capes    </w:t>
      </w:r>
      <w:r>
        <w:t xml:space="preserve">   dragonfly    </w:t>
      </w:r>
      <w:r>
        <w:t xml:space="preserve">   girl    </w:t>
      </w:r>
      <w:r>
        <w:t xml:space="preserve">   ladybug    </w:t>
      </w:r>
      <w:r>
        <w:t xml:space="preserve">   playdate    </w:t>
      </w:r>
      <w:r>
        <w:t xml:space="preserve">   squad    </w:t>
      </w:r>
      <w:r>
        <w:t xml:space="preserve">   team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Ladybug Girl and the Bug Squad</dc:title>
  <dcterms:created xsi:type="dcterms:W3CDTF">2021-10-11T10:42:40Z</dcterms:created>
  <dcterms:modified xsi:type="dcterms:W3CDTF">2021-10-11T10:42:40Z</dcterms:modified>
</cp:coreProperties>
</file>