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Ladybug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Life Cycle    </w:t>
      </w:r>
      <w:r>
        <w:t xml:space="preserve">   Adult    </w:t>
      </w:r>
      <w:r>
        <w:t xml:space="preserve">   Pupa    </w:t>
      </w:r>
      <w:r>
        <w:t xml:space="preserve">   Larva    </w:t>
      </w:r>
      <w:r>
        <w:t xml:space="preserve">   Egg    </w:t>
      </w:r>
      <w:r>
        <w:t xml:space="preserve">   Spots    </w:t>
      </w:r>
      <w:r>
        <w:t xml:space="preserve">   Colorful    </w:t>
      </w:r>
      <w:r>
        <w:t xml:space="preserve">   Milkweed    </w:t>
      </w:r>
      <w:r>
        <w:t xml:space="preserve">   Food Chain    </w:t>
      </w:r>
      <w:r>
        <w:t xml:space="preserve">   Predator    </w:t>
      </w:r>
      <w:r>
        <w:t xml:space="preserve">   Prey    </w:t>
      </w:r>
      <w:r>
        <w:t xml:space="preserve">   Consumer    </w:t>
      </w:r>
      <w:r>
        <w:t xml:space="preserve">   Producer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Aphid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Ladybug Word Search!</dc:title>
  <dcterms:created xsi:type="dcterms:W3CDTF">2021-10-11T10:43:07Z</dcterms:created>
  <dcterms:modified xsi:type="dcterms:W3CDTF">2021-10-11T10:43:07Z</dcterms:modified>
</cp:coreProperties>
</file>