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Ladybug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orange    </w:t>
      </w:r>
      <w:r>
        <w:t xml:space="preserve">   yellow    </w:t>
      </w:r>
      <w:r>
        <w:t xml:space="preserve">   black    </w:t>
      </w:r>
      <w:r>
        <w:t xml:space="preserve">   hibernation    </w:t>
      </w:r>
      <w:r>
        <w:t xml:space="preserve">   rocks    </w:t>
      </w:r>
      <w:r>
        <w:t xml:space="preserve">   legs    </w:t>
      </w:r>
      <w:r>
        <w:t xml:space="preserve">   leaves    </w:t>
      </w:r>
      <w:r>
        <w:t xml:space="preserve">   spots    </w:t>
      </w:r>
      <w:r>
        <w:t xml:space="preserve">   wings    </w:t>
      </w:r>
      <w:r>
        <w:t xml:space="preserve">   red    </w:t>
      </w:r>
      <w:r>
        <w:t xml:space="preserve">   mites    </w:t>
      </w:r>
      <w:r>
        <w:t xml:space="preserve">   flower    </w:t>
      </w:r>
      <w:r>
        <w:t xml:space="preserve">   ladybug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Ladybug Word Search</dc:title>
  <dcterms:created xsi:type="dcterms:W3CDTF">2021-10-11T10:43:33Z</dcterms:created>
  <dcterms:modified xsi:type="dcterms:W3CDTF">2021-10-11T10:43:33Z</dcterms:modified>
</cp:coreProperties>
</file>