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round red and black bug that flies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ladybugs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cocoon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 ladybug gets place to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hibernate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ladybug sleeps for a long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ladybugs can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 ladybugs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a ladybug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ladybugs are born they are...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aphids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ladybugs hatch out of their?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are ladybugs most common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ladybug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Ladybugs</dc:title>
  <dcterms:created xsi:type="dcterms:W3CDTF">2021-10-11T10:43:12Z</dcterms:created>
  <dcterms:modified xsi:type="dcterms:W3CDTF">2021-10-11T10:43:12Z</dcterms:modified>
</cp:coreProperties>
</file>