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L'aeroporto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carello di atteraggio    </w:t>
      </w:r>
      <w:r>
        <w:t xml:space="preserve">   l'aeroporto    </w:t>
      </w:r>
      <w:r>
        <w:t xml:space="preserve">   alettone    </w:t>
      </w:r>
      <w:r>
        <w:t xml:space="preserve">   motore    </w:t>
      </w:r>
      <w:r>
        <w:t xml:space="preserve">   naso    </w:t>
      </w:r>
      <w:r>
        <w:t xml:space="preserve">   coda    </w:t>
      </w:r>
      <w:r>
        <w:t xml:space="preserve">   ala    </w:t>
      </w:r>
      <w:r>
        <w:t xml:space="preserve">   cabina    </w:t>
      </w:r>
      <w:r>
        <w:t xml:space="preserve">   torre di controllo    </w:t>
      </w:r>
      <w:r>
        <w:t xml:space="preserve">   aeroplano    </w:t>
      </w:r>
      <w:r>
        <w:t xml:space="preserve">   pista di decollo    </w:t>
      </w:r>
      <w:r>
        <w:t xml:space="preserve">   timone    </w:t>
      </w:r>
      <w:r>
        <w:t xml:space="preserve">   fusoliera    </w:t>
      </w:r>
      <w:r>
        <w:t xml:space="preserve">   pilota    </w:t>
      </w:r>
      <w:r>
        <w:t xml:space="preserve">   bagagli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L'aeroporto</dc:title>
  <dcterms:created xsi:type="dcterms:W3CDTF">2021-10-11T10:35:21Z</dcterms:created>
  <dcterms:modified xsi:type="dcterms:W3CDTF">2021-10-11T10:35:21Z</dcterms:modified>
</cp:coreProperties>
</file>