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Laethanta na Seachtaine/ Míonna na bliana/ Séasúir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</w:tbl>
    <w:p>
      <w:pPr>
        <w:pStyle w:val="WordBankLarge"/>
      </w:pPr>
      <w:r>
        <w:t xml:space="preserve">   AnGeimhreadh    </w:t>
      </w:r>
      <w:r>
        <w:t xml:space="preserve">   AnSamhradh    </w:t>
      </w:r>
      <w:r>
        <w:t xml:space="preserve">   AnFómhar    </w:t>
      </w:r>
      <w:r>
        <w:t xml:space="preserve">   AntEarrach    </w:t>
      </w:r>
      <w:r>
        <w:t xml:space="preserve">   Nollaig    </w:t>
      </w:r>
      <w:r>
        <w:t xml:space="preserve">   Samhain    </w:t>
      </w:r>
      <w:r>
        <w:t xml:space="preserve">   DeireadhFómhair    </w:t>
      </w:r>
      <w:r>
        <w:t xml:space="preserve">   MeánFómhair    </w:t>
      </w:r>
      <w:r>
        <w:t xml:space="preserve">   Lúnasa    </w:t>
      </w:r>
      <w:r>
        <w:t xml:space="preserve">   Iúil    </w:t>
      </w:r>
      <w:r>
        <w:t xml:space="preserve">   Meitheamh    </w:t>
      </w:r>
      <w:r>
        <w:t xml:space="preserve">   Bealtaine    </w:t>
      </w:r>
      <w:r>
        <w:t xml:space="preserve">   Aibreán    </w:t>
      </w:r>
      <w:r>
        <w:t xml:space="preserve">   Márta    </w:t>
      </w:r>
      <w:r>
        <w:t xml:space="preserve">   Feabhra    </w:t>
      </w:r>
      <w:r>
        <w:t xml:space="preserve">   Eanáir    </w:t>
      </w:r>
      <w:r>
        <w:t xml:space="preserve">   DéDomhnaigh    </w:t>
      </w:r>
      <w:r>
        <w:t xml:space="preserve">   DeSathairn    </w:t>
      </w:r>
      <w:r>
        <w:t xml:space="preserve">   DéhAoine    </w:t>
      </w:r>
      <w:r>
        <w:t xml:space="preserve">   Déardaoin    </w:t>
      </w:r>
      <w:r>
        <w:t xml:space="preserve">   DéCéadaoin    </w:t>
      </w:r>
      <w:r>
        <w:t xml:space="preserve">   DeMáirt    </w:t>
      </w:r>
      <w:r>
        <w:t xml:space="preserve">   DéLuain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Laethanta na Seachtaine/ Míonna na bliana/ Séasúir</dc:title>
  <dcterms:created xsi:type="dcterms:W3CDTF">2021-10-11T10:43:30Z</dcterms:created>
  <dcterms:modified xsi:type="dcterms:W3CDTF">2021-10-11T10:43:30Z</dcterms:modified>
</cp:coreProperties>
</file>