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Lafayette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Valley Forge    </w:t>
      </w:r>
      <w:r>
        <w:t xml:space="preserve">   Yorktown    </w:t>
      </w:r>
      <w:r>
        <w:t xml:space="preserve">   Continental Army    </w:t>
      </w:r>
      <w:r>
        <w:t xml:space="preserve">   Commander    </w:t>
      </w:r>
      <w:r>
        <w:t xml:space="preserve">   Washington    </w:t>
      </w:r>
      <w:r>
        <w:t xml:space="preserve">   Revolution    </w:t>
      </w:r>
      <w:r>
        <w:t xml:space="preserve">   British    </w:t>
      </w:r>
      <w:r>
        <w:t xml:space="preserve">   Redcoat    </w:t>
      </w:r>
      <w:r>
        <w:t xml:space="preserve">   Gilbert    </w:t>
      </w:r>
      <w:r>
        <w:t xml:space="preserve">   Immigrant    </w:t>
      </w:r>
      <w:r>
        <w:t xml:space="preserve">   Hamilton    </w:t>
      </w:r>
      <w:r>
        <w:t xml:space="preserve">   Ships    </w:t>
      </w:r>
      <w:r>
        <w:t xml:space="preserve">   Guns    </w:t>
      </w:r>
      <w:r>
        <w:t xml:space="preserve">   Funds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Lafayette</dc:title>
  <dcterms:created xsi:type="dcterms:W3CDTF">2021-10-11T10:43:10Z</dcterms:created>
  <dcterms:modified xsi:type="dcterms:W3CDTF">2021-10-11T10:43:10Z</dcterms:modified>
</cp:coreProperties>
</file>